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502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Пачганова</w:t>
      </w:r>
      <w:r>
        <w:rPr>
          <w:rFonts w:ascii="Times New Roman" w:eastAsia="Times New Roman" w:hAnsi="Times New Roman" w:cs="Times New Roman"/>
          <w:b/>
          <w:bCs/>
        </w:rPr>
        <w:t xml:space="preserve"> Олега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15.04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Пачганов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>29005171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Пачганов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Пачганов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29.01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Пачганов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Пачганов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Пачганова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Олега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пятисот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0412365400285005022520182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